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1082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0"/>
          <w:szCs w:val="10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0"/>
          <w:szCs w:val="10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Сергеева Сергея Николаевича, </w:t>
      </w:r>
      <w:r>
        <w:rPr>
          <w:rStyle w:val="cat-ExternalSystemDefinedgrp-2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по адресу: </w:t>
      </w:r>
      <w:r>
        <w:rPr>
          <w:rStyle w:val="cat-UserDefinedgrp-2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2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 С.Н., проживающий по адресу: </w:t>
      </w:r>
      <w:r>
        <w:rPr>
          <w:rStyle w:val="cat-UserDefinedgrp-29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которого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22.02.2023 установлен административный надзор и ограничения на срок 3 года,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09.04.2023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 дополнительные </w:t>
      </w:r>
      <w:r>
        <w:rPr>
          <w:rFonts w:ascii="Times New Roman" w:eastAsia="Times New Roman" w:hAnsi="Times New Roman" w:cs="Times New Roman"/>
          <w:sz w:val="25"/>
          <w:szCs w:val="25"/>
        </w:rPr>
        <w:t>ограничени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дополнительное ограничение в виде обязательной явки на регистрацию в органы внутренних дел по месту жительства или пребывания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раза в месяц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дни, установленные органом внутренних дел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>не явился обязательную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Сергеев С.Н.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факт совершения правонарушения, вину в его совершении, инвалидом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выслушав Сергеева С.Н., исследовав материалы дела, считает, что вина Сергеева С.Н.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0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Сергеев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командира мобильного взвода № 2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 по г. Нефтеюганску; 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23.09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22.02.2023, согласно которому в отношении Сергеева С.Н. установлен административный надзор на срок 3 года;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копией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</w:t>
      </w:r>
      <w:r>
        <w:rPr>
          <w:rFonts w:ascii="Times New Roman" w:eastAsia="Times New Roman" w:hAnsi="Times New Roman" w:cs="Times New Roman"/>
          <w:sz w:val="25"/>
          <w:szCs w:val="25"/>
        </w:rPr>
        <w:t>го суда ХМАО-Югры от 09.04.2023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в отношении Сергеева С.Н. установлены дополнительные ограничения в виде запрета пребывания вне жилого помещения, являющегося местом жительства в период с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до 06 час. каждых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местному времени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объяснениями Сергеева С.Н. на отдельном бланке от 24.09.2025, заключением о заведении дела административного надзора; заявлением Сергеева С.Н. о месте его проживания от 10.06.2025; предупреждением Сергеева С.Н. от 05.02.2025; графиком прибытия поднадзорного лица на регистрацию в 1,2,3,4-й вторник месяца с 09:00 до 18:00 с отметкой об ознакомлении с ним Сергеева С.Н. 05.02.2025; копией регистрационного листа поднадзорного лица, согласно которому Сергеев С.Н. не явился на регистрацию 26.08.2025;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25.04.2023, вступившего в законную силу, согласно которому Сергеев С.Н. привлечен к административной ответственности по ч. 1 ст. 19.24 КоАП РФ к наказанию в виде административного штрафа;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5"/>
          <w:szCs w:val="25"/>
        </w:rPr>
        <w:t>24.07.2025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силу, согласно которому Сергеев С.Н. привлечен к административной ответственности по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 к наказанию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обязательных работ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часов;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СООП на физическое лицо </w:t>
      </w:r>
      <w:r>
        <w:rPr>
          <w:rFonts w:ascii="Times New Roman" w:eastAsia="Times New Roman" w:hAnsi="Times New Roman" w:cs="Times New Roman"/>
          <w:sz w:val="25"/>
          <w:szCs w:val="25"/>
        </w:rPr>
        <w:t>Сергеева С.Н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5"/>
          <w:szCs w:val="25"/>
        </w:rPr>
        <w:t>Сергеевым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.08.2025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районного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Сергеева С.Н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Учитывая установленные обстоятельства совершения административного правонарушения, сведения о личности Сергеева С.Н., смягчающие и отягчающие вину обстоятельства, 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назначает 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Сергеева Сергея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с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tabs>
          <w:tab w:val="left" w:pos="6570"/>
        </w:tabs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61">
    <w:name w:val="cat-UserDefined grp-31 rplc-61"/>
    <w:basedOn w:val="DefaultParagraphFont"/>
  </w:style>
  <w:style w:type="character" w:customStyle="1" w:styleId="cat-UserDefinedgrp-32rplc-64">
    <w:name w:val="cat-UserDefined grp-32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